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小作家文库·金榜作文·小学六年级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小作家文库·金榜作文·小学六年级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本书出售、求购地址：https://www.jiaokey.com/book/detail/10436857.html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关键词搜索：https://www.jiaokey.com/tag/小作家文库·金榜作文·小学六年级.html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