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书名：外面的世界  写景·记游100篇</w:t>
      </w:r>
    </w:p>
    <w:p>
      <w:r>
        <w:t>作者：庞大岳主编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外面的世界  写景·记游100篇 评论地址：https://www.jiaokey.com/book/detail/10436775.html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