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书名：百家名校高中优秀作文选  上  记叙文</w:t>
      </w:r>
    </w:p>
    <w:p>
      <w:r>
        <w:t>作者：张伟忠，朱家仁主编</w:t>
      </w:r>
    </w:p>
    <w:p>
      <w:r>
        <w:t>出版社：青岛：青岛出版社</w:t>
      </w:r>
    </w:p>
    <w:p>
      <w:r>
        <w:t>出版日期：2001.07</w:t>
      </w:r>
    </w:p>
    <w:p>
      <w:r>
        <w:t>总页数：346</w:t>
      </w:r>
    </w:p>
    <w:p>
      <w:r>
        <w:t>更多请访问教客网: www.jiaokey.com</w:t>
      </w:r>
    </w:p>
    <w:p>
      <w:r>
        <w:t>百家名校高中优秀作文选  上  记叙文 评论地址：https://www.jiaokey.com/book/detail/10436763.html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