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书名：中学生金奖限字作文  900字</w:t>
      </w:r>
    </w:p>
    <w:p>
      <w:r>
        <w:t>作者：《全国学生作文资料库》编委会编</w:t>
      </w:r>
    </w:p>
    <w:p>
      <w:r>
        <w:t>出版社：延吉：延边大学出版社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中学生金奖限字作文  900字 评论地址：https://www.jiaokey.com/book/detail/10436724.html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