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小作家文库·金榜作文·高中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小作家文库·金榜作文·高中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本书出售、求购地址：https://www.jiaokey.com/book/detail/10436676.html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关键词搜索：https://www.jiaokey.com/tag/小作家文库·金榜作文·高中.html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