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书名：异想天开科普作文精选</w:t>
      </w:r>
    </w:p>
    <w:p>
      <w:r>
        <w:t>作者：刘敬瑞，万福成主编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总页数：432</w:t>
      </w:r>
    </w:p>
    <w:p>
      <w:r>
        <w:t>更多请访问教客网: www.jiaokey.com</w:t>
      </w:r>
    </w:p>
    <w:p>
      <w:r>
        <w:t>异想天开科普作文精选 评论地址：https://www.jiaokey.com/book/detail/10436663.html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