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小学生顶尖作文200字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小学生顶尖作文200字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本书出售、求购地址：https://www.jiaokey.com/book/detail/10436653.html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关键词搜索：https://www.jiaokey.com/tag/小学生顶尖作文200字.html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