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书名：名校好题  高中英语分册-改错与书面表达</w:t>
      </w:r>
    </w:p>
    <w:p>
      <w:r>
        <w:t>作者：蓝洋，杨帆编著</w:t>
      </w:r>
    </w:p>
    <w:p>
      <w:r>
        <w:t>出版社：北京：开明出版社</w:t>
      </w:r>
    </w:p>
    <w:p>
      <w:r>
        <w:t>出版日期：2002.02</w:t>
      </w:r>
    </w:p>
    <w:p>
      <w:r>
        <w:t>总页数：98</w:t>
      </w:r>
    </w:p>
    <w:p>
      <w:r>
        <w:t>更多请访问教客网: www.jiaokey.com</w:t>
      </w:r>
    </w:p>
    <w:p>
      <w:r>
        <w:t>名校好题  高中英语分册-改错与书面表达 评论地址：https://www.jiaokey.com/book/detail/10436620.html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