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  极限  数学归纳法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  极限  数学归纳法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本书出售、求购地址：https://www.jiaokey.com/book/detail/10436597.html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关键词搜索：https://www.jiaokey.com/tag/数列  极限  数学归纳法.html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