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书名：看图作文小高手  供小学中年级学生用</w:t>
      </w:r>
    </w:p>
    <w:p>
      <w:r>
        <w:t>作者：许丽霞，陈焰萍，黄超等编写</w:t>
      </w:r>
    </w:p>
    <w:p>
      <w:r>
        <w:t>出版社：福州：福建少年儿童出版社</w:t>
      </w:r>
    </w:p>
    <w:p>
      <w:r>
        <w:t>出版日期：2001.11</w:t>
      </w:r>
    </w:p>
    <w:p>
      <w:r>
        <w:t>总页数：280</w:t>
      </w:r>
    </w:p>
    <w:p>
      <w:r>
        <w:t>更多请访问教客网: www.jiaokey.com</w:t>
      </w:r>
    </w:p>
    <w:p>
      <w:r>
        <w:t>看图作文小高手  供小学中年级学生用 评论地址：https://www.jiaokey.com/book/detail/10436591.html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