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小学生400字作文精品大视野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小学生400字作文精品大视野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本书出售、求购地址：https://www.jiaokey.com/book/detail/10436581.html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关键词搜索：https://www.jiaokey.com/tag/小学生400字作文精品大视野.html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