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五元教辅  英语完形填空  高三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五元教辅  英语完形填空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本书出售、求购地址：https://www.jiaokey.com/book/detail/10436580.html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关键词搜索：https://www.jiaokey.com/tag/五元教辅  英语完形填空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