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初中生700字作文精品大视野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初中生700字作文精品大视野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本书出售、求购地址：https://www.jiaokey.com/book/detail/10436576.html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关键词搜索：https://www.jiaokey.com/tag/初中生700字作文精品大视野.html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