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高中生精评作文分类大全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高中生精评作文分类大全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本书出售、求购地址：https://www.jiaokey.com/book/detail/10436547.html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关键词搜索：https://www.jiaokey.com/tag/高中生精评作文分类大全.html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