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书名：小学生全国最新考场高分作文</w:t>
      </w:r>
    </w:p>
    <w:p>
      <w:r>
        <w:t>作者：肖雅编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小学生全国最新考场高分作文 评论地址：https://www.jiaokey.com/book/detail/10436541.html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