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书名：学生成语故事精选</w:t>
      </w:r>
    </w:p>
    <w:p>
      <w:r>
        <w:t>作者：李星辰选编</w:t>
      </w:r>
    </w:p>
    <w:p>
      <w:r>
        <w:t>出版社：太原：山西古籍出版社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学生成语故事精选 评论地址：https://www.jiaokey.com/book/detail/10436460.html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