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中学生顶尖作文1000字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中学生顶尖作文1000字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本书出售、求购地址：https://www.jiaokey.com/book/detail/10436449.html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关键词搜索：https://www.jiaokey.com/tag/中学生顶尖作文1000字.html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