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书名：文言文阅读：增强版  高二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文言文阅读：增强版  高二 评论地址：https://www.jiaokey.com/book/detail/10436441.html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