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限字作文基础训练  中学生限字作文600字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限字作文基础训练  中学生限字作文600字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本书出售、求购地址：https://www.jiaokey.com/book/detail/10436440.html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关键词搜索：https://www.jiaokey.com/tag/限字作文基础训练  中学生限字作文600字.html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