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书名：初中物理能力型题目解析</w:t>
      </w:r>
    </w:p>
    <w:p>
      <w:r>
        <w:t>作者:张克理，刘广辉，冯国武主编</w:t>
      </w:r>
    </w:p>
    <w:p>
      <w:r>
        <w:t>出版社:天津：天津科学技术出版社</w:t>
      </w:r>
    </w:p>
    <w:p>
      <w:r>
        <w:t>出版日期：2001.01</w:t>
      </w:r>
    </w:p>
    <w:p>
      <w:r>
        <w:t>总页数：182</w:t>
      </w:r>
    </w:p>
    <w:p>
      <w:r>
        <w:t>更多请访问教客网:www.jiaokey.com</w:t>
      </w:r>
    </w:p>
    <w:p>
      <w:r>
        <w:t>初中物理能力型题目解析评论地址：https://www.jiaokey.com/book/detail/10436430.html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