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高一英语</w:t>
      </w:r>
    </w:p>
    <w:p>
      <w:r>
        <w:t>作者：杨盛楠主编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冲刺北大清华  高一英语 评论地址：https://www.jiaokey.com/book/detail/10436414.html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