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3+X高考化学总复习 第二、三轮复习</w:t>
      </w:r>
    </w:p>
    <w:p>
      <w:r>
        <w:t>作者：贺文凤主编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天门教学考 3+X高考化学总复习 第二、三轮复习 评论地址：https://www.jiaokey.com/book/detail/10436374.html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