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书名：新理念作文  “语文报杯”中学生创新作文获奖精品集  初一卷</w:t>
      </w:r>
    </w:p>
    <w:p>
      <w:r>
        <w:t>作者：齐峰等主编</w:t>
      </w:r>
    </w:p>
    <w:p>
      <w:r>
        <w:t>出版社：太原：北岳文艺出版社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新理念作文  “语文报杯”中学生创新作文获奖精品集  初一卷 评论地址：https://www.jiaokey.com/book/detail/10436370.html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