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  初二英语</w:t>
      </w:r>
    </w:p>
    <w:p>
      <w:r>
        <w:t>作者：马翔，赵振敏主编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双色大课堂  初二英语 评论地址：https://www.jiaokey.com/book/detail/10436349.html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