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书名：小学生作文通用全程辅导  快乐学作文  三年级</w:t>
      </w:r>
    </w:p>
    <w:p>
      <w:r>
        <w:t>作者：陈延军主编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小学生作文通用全程辅导  快乐学作文  三年级 评论地址：https://www.jiaokey.com/book/detail/10436254.html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