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书名：海淀星级题大参考·初一英语</w:t>
      </w:r>
    </w:p>
    <w:p>
      <w:r>
        <w:t>作者：盛韫娴主编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总页数：361</w:t>
      </w:r>
    </w:p>
    <w:p>
      <w:r>
        <w:t>更多请访问教客网: www.jiaokey.com</w:t>
      </w:r>
    </w:p>
    <w:p>
      <w:r>
        <w:t>海淀星级题大参考·初一英语 评论地址：https://www.jiaokey.com/book/detail/10436207.html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