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书名：写作故事精选</w:t>
      </w:r>
    </w:p>
    <w:p>
      <w:r>
        <w:t>作者：赵锦能编著</w:t>
      </w:r>
    </w:p>
    <w:p>
      <w:r>
        <w:t>出版社：昆明:云南教育出版社,2000.09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写作故事精选 评论地址：https://www.jiaokey.com/book/detail/10436200.html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