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高中物理知识点与能力训练手册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高中物理知识点与能力训练手册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本书出售、求购地址：https://www.jiaokey.com/book/detail/10436183.html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关键词搜索：https://www.jiaokey.com/tag/高中物理知识点与能力训练手册.html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