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课堂教学艺术精品集  全国小学语文省、市教坛新秀优秀教案与述评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课堂教学艺术精品集  全国小学语文省、市教坛新秀优秀教案与述评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本书出售、求购地址：https://www.jiaokey.com/book/detail/10436174.html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关键词搜索：https://www.jiaokey.com/tag/课堂教学艺术精品集  全国小学语文省、市教坛新秀优秀教案与述评.html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