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中学生顶尖作文600字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中学生顶尖作文600字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本书出售、求购地址：https://www.jiaokey.com/book/detail/10436164.html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关键词搜索：https://www.jiaokey.com/tag/中学生顶尖作文600字.html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