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小作家文库·金奖作文·高中说明文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小作家文库·金奖作文·高中说明文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本书出售、求购地址：https://www.jiaokey.com/book/detail/10436149.html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关键词搜索：https://www.jiaokey.com/tag/小作家文库·金奖作文·高中说明文.html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