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书名：2002年高考应试对策·数学</w:t>
      </w:r>
    </w:p>
    <w:p>
      <w:r>
        <w:t>作者：李增福主编</w:t>
      </w:r>
    </w:p>
    <w:p>
      <w:r>
        <w:t>出版社：太原：山西人民出版社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2002年高考应试对策·数学 评论地址：https://www.jiaokey.com/book/detail/10436147.html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