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海淀星级题大参考·初三语文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海淀星级题大参考·初三语文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本书出售、求购地址：https://www.jiaokey.com/book/detail/10436132.html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关键词搜索：https://www.jiaokey.com/tag/海淀星级题大参考·初三语文.html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