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小学生智力开发综合训练  五年级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小学生智力开发综合训练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本书出售、求购地址：https://www.jiaokey.com/book/detail/10436126.html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关键词搜索：https://www.jiaokey.com/tag/小学生智力开发综合训练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