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测试你的逻辑推理能力</w:t>
      </w:r>
    </w:p>
    <w:p>
      <w:r>
        <w:rPr>
          <w:rFonts w:ascii="宋体" w:hAnsi="宋体" w:eastAsia="宋体"/>
          <w:sz w:val="24"/>
        </w:rPr>
        <w:t>（美）乔治 J.萨默斯（George J. Summers）著；林自新译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测试你的逻辑推理能力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J.萨默斯（George J. Summers）著；林自新译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本书出售、求购地址：https://www.jiaokey.com/book/detail/10436112.html</w:t>
      </w:r>
    </w:p>
    <w:p>
      <w:r>
        <w:t>更多相关图书推荐：https://www.jiaokey.com</w:t>
      </w:r>
    </w:p>
    <w:p>
      <w:r>
        <w:t>（美）乔治 J.萨默斯（George J. Summers）著；林自新译 其他作品：https://www.jiaokey.com/tag/（美）乔治 J.萨默斯（George J. Summers）著；林自新译.html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关键词搜索：https://www.jiaokey.com/tag/测试你的逻辑推理能力.html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