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书名：梦想升级  从人大附中通往哥伦比亚大学的典范作文</w:t>
      </w:r>
    </w:p>
    <w:p>
      <w:r>
        <w:t>作者：陈欣奕著</w:t>
      </w:r>
    </w:p>
    <w:p>
      <w:r>
        <w:t>出版社：上海：上海社会科学院出版社</w:t>
      </w:r>
    </w:p>
    <w:p>
      <w:r>
        <w:t>出版日期：2002.01</w:t>
      </w:r>
    </w:p>
    <w:p>
      <w:r>
        <w:t>总页数：265</w:t>
      </w:r>
    </w:p>
    <w:p>
      <w:r>
        <w:t>更多请访问教客网: www.jiaokey.com</w:t>
      </w:r>
    </w:p>
    <w:p>
      <w:r>
        <w:t>梦想升级  从人大附中通往哥伦比亚大学的典范作文 评论地址：https://www.jiaokey.com/book/detail/10436081.html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