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分类解活题  全国中考试题精编妙解  语文</w:t>
      </w:r>
    </w:p>
    <w:p>
      <w:r>
        <w:rPr>
          <w:rFonts w:ascii="宋体" w:hAnsi="宋体" w:eastAsia="宋体"/>
          <w:sz w:val="24"/>
        </w:rPr>
        <w:t>朱芒芒，王红，蔡昭娴等编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分类解活题  全国中考试题精编妙解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朱芒芒，王红，蔡昭娴等编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本书出售、求购地址：https://www.jiaokey.com/book/detail/10436071.html</w:t>
      </w:r>
    </w:p>
    <w:p>
      <w:r>
        <w:t>更多相关图书推荐：https://www.jiaokey.com</w:t>
      </w:r>
    </w:p>
    <w:p>
      <w:r>
        <w:t>朱芒芒，王红，蔡昭娴等编 其他作品：https://www.jiaokey.com/tag/朱芒芒，王红，蔡昭娴等编.html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关键词搜索：https://www.jiaokey.com/tag/分类解活题  全国中考试题精编妙解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