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初中英语奥林匹克同步教教材  全新版  初一卷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初中英语奥林匹克同步教教材  全新版  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本书出售、求购地址：https://www.jiaokey.com/book/detail/10436045.html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关键词搜索：https://www.jiaokey.com/tag/初中英语奥林匹克同步教教材  全新版  初一卷.html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