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书名：全三届新概念作文大赛获奖者之新力作  情感篇  爱是一个洞</w:t>
      </w:r>
    </w:p>
    <w:p>
      <w:r>
        <w:t>作者：徐超主持</w:t>
      </w:r>
    </w:p>
    <w:p>
      <w:r>
        <w:t>出版社：南昌：二十一世纪出版社</w:t>
      </w:r>
    </w:p>
    <w:p>
      <w:r>
        <w:t>出版日期：2002.01</w:t>
      </w:r>
    </w:p>
    <w:p>
      <w:r>
        <w:t>总页数：461</w:t>
      </w:r>
    </w:p>
    <w:p>
      <w:r>
        <w:t>更多请访问教客网: www.jiaokey.com</w:t>
      </w:r>
    </w:p>
    <w:p>
      <w:r>
        <w:t>全三届新概念作文大赛获奖者之新力作  情感篇  爱是一个洞 评论地址：https://www.jiaokey.com/book/detail/10436040.html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