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书名：阅读先锋：英语阅读考前集训A计划：中考版</w:t>
      </w:r>
    </w:p>
    <w:p>
      <w:r>
        <w:t>作者：高岩，徐婧主编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阅读先锋：英语阅读考前集训A计划：中考版 评论地址：https://www.jiaokey.com/book/detail/10436023.html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