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联想解题·高中语文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联想解题·高中语文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本书出售、求购地址：https://www.jiaokey.com/book/detail/10435986.html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关键词搜索：https://www.jiaokey.com/tag/联想解题·高中语文.html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