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小学生评改作文大全  卡通版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小学生评改作文大全  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本书出售、求购地址：https://www.jiaokey.com/book/detail/10435983.html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关键词搜索：https://www.jiaokey.com/tag/小学生评改作文大全  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