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书名：中国名校持级教师精编  同步典型题全析全解与强化训练2800例  二年级数学</w:t>
      </w:r>
    </w:p>
    <w:p>
      <w:r>
        <w:t>作者：何舟总主编；马光丽，韦波富本册主编</w:t>
      </w:r>
    </w:p>
    <w:p>
      <w:r>
        <w:t>出版社：长春:吉林教育出版社,2001.02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中国名校持级教师精编  同步典型题全析全解与强化训练2800例  二年级数学 评论地址：https://www.jiaokey.com/book/detail/10435940.html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