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初三数学  几何分册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初三数学  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本书出售、求购地址：https://www.jiaokey.com/book/detail/10435939.html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  初三数学  几何分册.html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