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书名：全国高等教育自学考试《大学语文》  应用专科  应试导读</w:t>
      </w:r>
    </w:p>
    <w:p>
      <w:r>
        <w:t>作者:周志明，张家平编著</w:t>
      </w:r>
    </w:p>
    <w:p>
      <w:r>
        <w:t>出版社:上海：上海人民出版社</w:t>
      </w:r>
    </w:p>
    <w:p>
      <w:r>
        <w:t>出版日期：2001.01</w:t>
      </w:r>
    </w:p>
    <w:p>
      <w:r>
        <w:t>总页数：286</w:t>
      </w:r>
    </w:p>
    <w:p>
      <w:r>
        <w:t>更多请访问教客网:www.jiaokey.com</w:t>
      </w:r>
    </w:p>
    <w:p>
      <w:r>
        <w:t>全国高等教育自学考试《大学语文》  应用专科  应试导读评论地址：https://www.jiaokey.com/book/detail/10435915.html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