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小学生十万个怎样做  数学卷</w:t>
      </w:r>
    </w:p>
    <w:p>
      <w:r>
        <w:rPr>
          <w:rFonts w:ascii="宋体" w:hAnsi="宋体" w:eastAsia="宋体"/>
          <w:sz w:val="24"/>
        </w:rPr>
        <w:t>浩瀚，魏继红等主编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小学生十万个怎样做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浩瀚，魏继红等主编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本书出售、求购地址：https://www.jiaokey.com/book/detail/10435904.html</w:t>
      </w:r>
    </w:p>
    <w:p>
      <w:r>
        <w:t>更多相关图书推荐：https://www.jiaokey.com</w:t>
      </w:r>
    </w:p>
    <w:p>
      <w:r>
        <w:t>浩瀚，魏继红等主编 其他作品：https://www.jiaokey.com/tag/浩瀚，魏继红等主编.html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关键词搜索：https://www.jiaokey.com/tag/小学生十万个怎样做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