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引人入胜的数学趣题</w:t>
      </w:r>
    </w:p>
    <w:p>
      <w:r>
        <w:rPr>
          <w:rFonts w:ascii="宋体" w:hAnsi="宋体" w:eastAsia="宋体"/>
          <w:sz w:val="24"/>
        </w:rPr>
        <w:t>（美）马丁·加德纳著；林自新译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引人入胜的数学趣题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（美）马丁·加德纳著；林自新译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本书出售、求购地址：https://www.jiaokey.com/book/detail/10435882.html</w:t>
      </w:r>
    </w:p>
    <w:p>
      <w:r>
        <w:t>更多相关图书推荐：https://www.jiaokey.com</w:t>
      </w:r>
    </w:p>
    <w:p>
      <w:r>
        <w:t>（美）马丁·加德纳著；林自新译 其他作品：https://www.jiaokey.com/tag/（美）马丁·加德纳著；林自新译.html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关键词搜索：https://www.jiaokey.com/tag/引人入胜的数学趣题.html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