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书名：高考理综实验物理、生物专题讲练路路通</w:t>
      </w:r>
    </w:p>
    <w:p>
      <w:r>
        <w:t>作者：陈海鸿，李全贞等</w:t>
      </w:r>
    </w:p>
    <w:p>
      <w:r>
        <w:t>出版社：太原：希望出版社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高考理综实验物理、生物专题讲练路路通 评论地址：https://www.jiaokey.com/book/detail/10435859.html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