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书名：中国外校特级教师精编  同步典型题全析全解与强化训练1000例  高二物理</w:t>
      </w:r>
    </w:p>
    <w:p>
      <w:r>
        <w:t>作者：庄文革本册主编</w:t>
      </w:r>
    </w:p>
    <w:p>
      <w:r>
        <w:t>出版社：长春：吉林教育出版社</w:t>
      </w:r>
    </w:p>
    <w:p>
      <w:r>
        <w:t>出版日期：2002.02</w:t>
      </w:r>
    </w:p>
    <w:p>
      <w:r>
        <w:t>总页数：409</w:t>
      </w:r>
    </w:p>
    <w:p>
      <w:r>
        <w:t>更多请访问教客网: www.jiaokey.com</w:t>
      </w:r>
    </w:p>
    <w:p>
      <w:r>
        <w:t>中国外校特级教师精编  同步典型题全析全解与强化训练1000例  高二物理 评论地址：https://www.jiaokey.com/book/detail/10435842.html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