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初二英语</w:t>
      </w:r>
    </w:p>
    <w:p>
      <w:r>
        <w:t>作者：胡新秀主编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冲刺名牌高中  初二英语 评论地址：https://www.jiaokey.com/book/detail/10435836.html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